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永不满足  莱万多夫斯基传  Robert Lewandowski</w:t>
      </w:r>
    </w:p>
    <w:p>
      <w:r>
        <w:rPr>
          <w:rFonts w:ascii="宋体" w:hAnsi="宋体" w:eastAsia="宋体"/>
          <w:sz w:val="24"/>
        </w:rPr>
        <w:t>（波）帕维尔·维尔克维奇（Pawel Wilkowicz）著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7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永不满足  莱万多夫斯基传  Robert Lewandowski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（波）帕维尔·维尔克维奇（Pawel Wilkowicz）著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莱万多夫斯基-传记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本书出售、求购地址：https://www.jiaokey.com/book/detail/14437599.html</w:t>
      </w:r>
    </w:p>
    <w:p>
      <w:r>
        <w:t>更多相关图书推荐：https://www.jiaokey.com</w:t>
      </w:r>
    </w:p>
    <w:p>
      <w:r>
        <w:t>（波）帕维尔·维尔克维奇（Pawel Wilkowicz）著 其他作品：https://www.jiaokey.com/tag/（波）帕维尔·维尔克维奇（Pawel Wilkowicz）著.html</w:t>
      </w:r>
    </w:p>
    <w:p>
      <w:r>
        <w:t>天津:天津人民出版社,2018.06 出版图书：https://www.jiaokey.com/tag/天津:天津人民出版社,2018.06.html</w:t>
      </w:r>
    </w:p>
    <w:p>
      <w:r>
        <w:t>关键词搜索：https://www.jiaokey.com/tag/莱万多夫斯基-传记.html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