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书名：书店的温度</w:t>
      </w:r>
    </w:p>
    <w:p>
      <w:r>
        <w:t>作者：刘二囍著</w:t>
      </w:r>
    </w:p>
    <w:p>
      <w:r>
        <w:t>出版社：广州:花城出版社,2018.06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书店的温度 评论地址：https://www.jiaokey.com/book/detail/14437614.html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