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书名：给人生一个惊艳的假设</w:t>
      </w:r>
    </w:p>
    <w:p>
      <w:r>
        <w:t>作者：郑俊甫著</w:t>
      </w:r>
    </w:p>
    <w:p>
      <w:r>
        <w:t>出版社：沈阳:辽宁人民出版社,2018.08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给人生一个惊艳的假设 评论地址：https://www.jiaokey.com/book/detail/14437617.html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