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  神坐山物语</w:t>
      </w:r>
    </w:p>
    <w:p>
      <w:r>
        <w:t>作者：浅田次郎，轻阅时光出品</w:t>
      </w:r>
    </w:p>
    <w:p>
      <w:r>
        <w:t>出版社：天津:天津人民出版社,2018.07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怪谈  神坐山物语 评论地址：https://www.jiaokey.com/book/detail/14437644.html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