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书名：平凡不可贵，最怕无作为</w:t>
      </w:r>
    </w:p>
    <w:p>
      <w:r>
        <w:t>作者：闫荣霞，邢万军编著</w:t>
      </w:r>
    </w:p>
    <w:p>
      <w:r>
        <w:t>出版社：哈尔滨:北方文艺出版社,2018.08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平凡不可贵，最怕无作为 评论地址：https://www.jiaokey.com/book/detail/14437648.html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