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岱山革命故事选</w:t>
      </w:r>
    </w:p>
    <w:p>
      <w:r>
        <w:rPr>
          <w:rFonts w:ascii="宋体" w:hAnsi="宋体" w:eastAsia="宋体"/>
          <w:sz w:val="24"/>
        </w:rPr>
        <w:t>舟山市新四军历史研究会岱山工作委员会，岱山县史志办，岱山县关心下一代工作委员会办公室编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岱山革命故事选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舟山市新四军历史研究会岱山工作委员会，岱山县史志办，岱山县关心下一代工作委员会办公室编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本书出售、求购地址：https://www.jiaokey.com/book/detail/14437693.html</w:t>
      </w:r>
    </w:p>
    <w:p>
      <w:r>
        <w:t>更多相关图书推荐：https://www.jiaokey.com</w:t>
      </w:r>
    </w:p>
    <w:p>
      <w:r>
        <w:t>舟山市新四军历史研究会岱山工作委员会，岱山县史志办，岱山县关心下一代工作委员会办公室编 其他作品：https://www.jiaokey.com/tag/舟山市新四军历史研究会岱山工作委员会，岱山县史志办，岱山县关心下一代工作委员会办公室编.html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关键词搜索：https://www.jiaokey.com/tag/岱山革命故事选.html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