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书名：嵊泗解放历程</w:t>
      </w:r>
    </w:p>
    <w:p>
      <w:r>
        <w:t>作者：中共嵊泗县委宣传部，嵊泗县档案局，嵊泗县史志办公室编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嵊泗解放历程 评论地址：https://www.jiaokey.com/book/detail/14437712.html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