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书名：一支我党领导的隐蔽武装  “保二”中队斗争史实集</w:t>
      </w:r>
    </w:p>
    <w:p>
      <w:r>
        <w:t>作者：舟山市史志办公室，舟山市新四军历史研究会编</w:t>
      </w:r>
    </w:p>
    <w:p>
      <w:r>
        <w:t>出版社：</w:t>
      </w:r>
    </w:p>
    <w:p>
      <w:r>
        <w:t>出版日期：1996</w:t>
      </w:r>
    </w:p>
    <w:p>
      <w:r>
        <w:t>总页数：175</w:t>
      </w:r>
    </w:p>
    <w:p>
      <w:r>
        <w:t>更多请访问教客网: www.jiaokey.com</w:t>
      </w:r>
    </w:p>
    <w:p>
      <w:r>
        <w:t>一支我党领导的隐蔽武装  “保二”中队斗争史实集 评论地址：https://www.jiaokey.com/book/detail/14437716.html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