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你若不勇敢谁替你坚强  升级版  第2版</w:t>
      </w:r>
    </w:p>
    <w:p>
      <w:r>
        <w:rPr>
          <w:rFonts w:ascii="宋体" w:hAnsi="宋体" w:eastAsia="宋体"/>
          <w:sz w:val="24"/>
        </w:rPr>
        <w:t>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你若不勇敢谁替你坚强  升级版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本书出售、求购地址：https://www.jiaokey.com/book/detail/14437993.html</w:t>
      </w:r>
    </w:p>
    <w:p>
      <w:r>
        <w:t>更多相关图书推荐：https://www.jiaokey.com</w:t>
      </w:r>
    </w:p>
    <w:p>
      <w:r>
        <w:t>海波编著 其他作品：https://www.jiaokey.com/tag/海波编著.html</w:t>
      </w:r>
    </w:p>
    <w:p>
      <w:r>
        <w:t>关键词搜索：https://www.jiaokey.com/tag/你若不勇敢谁替你坚强  升级版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