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书名：万水千山，随爱流转</w:t>
      </w:r>
    </w:p>
    <w:p>
      <w:r>
        <w:t>作者：方紫鸾著</w:t>
      </w:r>
    </w:p>
    <w:p>
      <w:r>
        <w:t>出版社：北京:九州出版社,2017.10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万水千山，随爱流转 评论地址：https://www.jiaokey.com/book/detail/14438052.html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