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书名：清算  华尔街的日常生活</w:t>
      </w:r>
    </w:p>
    <w:p>
      <w:r>
        <w:t>作者：（美）何柔宛著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清算  华尔街的日常生活 评论地址：https://www.jiaokey.com/book/detail/14438077.html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