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书名：疯狂又脆弱·坚定又柔软</w:t>
      </w:r>
    </w:p>
    <w:p>
      <w:r>
        <w:t>作者：朱墨著</w:t>
      </w:r>
    </w:p>
    <w:p>
      <w:r>
        <w:t>出版社：长沙:湖南文艺出版社,2018.03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疯狂又脆弱·坚定又柔软 评论地址：https://www.jiaokey.com/book/detail/14438094.html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