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书名：重新定义全球零售业</w:t>
      </w:r>
    </w:p>
    <w:p>
      <w:r>
        <w:t>作者：唐一辰著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重新定义全球零售业 评论地址：https://www.jiaokey.com/book/detail/14438205.html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