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书名：你心中疼痛的沙子，会成为将来的珍珠</w:t>
      </w:r>
    </w:p>
    <w:p>
      <w:r>
        <w:t>作者：沈嘉&lt;font color=Red&gt;柯&lt;/font&gt;著</w:t>
      </w:r>
    </w:p>
    <w:p>
      <w:r>
        <w:t>出版社：济南:山东文艺出版社,2017.05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你心中疼痛的沙子，会成为将来的珍珠 评论地址：https://www.jiaokey.com/book/detail/14438303.html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