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书名：我愿晚点遇到你，然后余生都是你</w:t>
      </w:r>
    </w:p>
    <w:p>
      <w:r>
        <w:t>作者：周适鲁著</w:t>
      </w:r>
    </w:p>
    <w:p>
      <w:r>
        <w:t>出版社：上海:文汇出版社,2017.11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我愿晚点遇到你，然后余生都是你 评论地址：https://www.jiaokey.com/book/detail/14438306.html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