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企业家精神及社会变化  中日韩案例研究</w:t>
      </w:r>
    </w:p>
    <w:p>
      <w:r>
        <w:rPr>
          <w:rFonts w:ascii="宋体" w:hAnsi="宋体" w:eastAsia="宋体"/>
          <w:sz w:val="24"/>
        </w:rPr>
        <w:t>Joel Glassman著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企业家精神及社会变化  中日韩案例研究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Glassman著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本书出售、求购地址：https://www.jiaokey.com/book/detail/14438422.html</w:t>
      </w:r>
    </w:p>
    <w:p>
      <w:r>
        <w:t>更多相关图书推荐：https://www.jiaokey.com</w:t>
      </w:r>
    </w:p>
    <w:p>
      <w:r>
        <w:t>Joel Glassman著 其他作品：https://www.jiaokey.com/tag/Joel Glassman著.html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关键词搜索：https://www.jiaokey.com/tag/企业家精神及社会变化  中日韩案例研究.html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