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书名：这人眼所望处</w:t>
      </w:r>
    </w:p>
    <w:p>
      <w:r>
        <w:t>作者：黄孝阳著</w:t>
      </w:r>
    </w:p>
    <w:p>
      <w:r>
        <w:t>出版社：合肥:安徽教育出版社,2017.11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这人眼所望处 评论地址：https://www.jiaokey.com/book/detail/14438456.html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