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书名：爱的礼遇  走在自我疗愈的朝圣路上</w:t>
      </w:r>
    </w:p>
    <w:p>
      <w:r>
        <w:t>作者：郭相麟著</w:t>
      </w:r>
    </w:p>
    <w:p>
      <w:r>
        <w:t>出版社：北京:中国国际广播出版社,2018.01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爱的礼遇  走在自我疗愈的朝圣路上 评论地址：https://www.jiaokey.com/book/detail/14438475.html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