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阿哈龙·阿佩尔菲尔德作品系列  穿透烟雾的记忆</w:t>
      </w:r>
    </w:p>
    <w:p>
      <w:r>
        <w:rPr>
          <w:rFonts w:ascii="宋体" w:hAnsi="宋体" w:eastAsia="宋体"/>
          <w:sz w:val="24"/>
        </w:rPr>
        <w:t>（以色列）阿哈龙·阿佩尔菲尔德著；刘雅彬，黄清媚译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阿哈龙·阿佩尔菲尔德作品系列  穿透烟雾的记忆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（以色列）阿哈龙·阿佩尔菲尔德著；刘雅彬，黄清媚译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本书出售、求购地址：https://www.jiaokey.com/book/detail/14438486.html</w:t>
      </w:r>
    </w:p>
    <w:p>
      <w:r>
        <w:t>更多相关图书推荐：https://www.jiaokey.com</w:t>
      </w:r>
    </w:p>
    <w:p>
      <w:r>
        <w:t>（以色列）阿哈龙·阿佩尔菲尔德著；刘雅彬，黄清媚译 其他作品：https://www.jiaokey.com/tag/（以色列）阿哈龙·阿佩尔菲尔德著；刘雅彬，黄清媚译.html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关键词搜索：https://www.jiaokey.com/tag/阿哈龙·阿佩尔菲尔德作品系列  穿透烟雾的记忆.html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