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书名：逆河而上</w:t>
      </w:r>
    </w:p>
    <w:p>
      <w:r>
        <w:t>作者：（英）鲁迪亚德·吉卜林著；马永波，张云海译</w:t>
      </w:r>
    </w:p>
    <w:p>
      <w:r>
        <w:t>出版社：江苏凤凰文艺出版社,2017.10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逆河而上 评论地址：https://www.jiaokey.com/book/detail/14438534.html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