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书名：稳住，我们能赢</w:t>
      </w:r>
    </w:p>
    <w:p>
      <w:r>
        <w:t>作者：方乐明著</w:t>
      </w:r>
    </w:p>
    <w:p>
      <w:r>
        <w:t>出版社：南京:江苏文艺出版社,2017.09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稳住，我们能赢 评论地址：https://www.jiaokey.com/book/detail/14438547.html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