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书名：STEM教育丛书  青少年创新能力培养  机械，变！变！变！  小学版</w:t>
      </w:r>
    </w:p>
    <w:p>
      <w:r>
        <w:t>作者:南京市秦淮区少年宫主编</w:t>
      </w:r>
    </w:p>
    <w:p>
      <w:r>
        <w:t>出版社:南京：江苏科学技术出版社</w:t>
      </w:r>
    </w:p>
    <w:p>
      <w:r>
        <w:t>出版日期：2017.11</w:t>
      </w:r>
    </w:p>
    <w:p>
      <w:r>
        <w:t>总页数：75</w:t>
      </w:r>
    </w:p>
    <w:p>
      <w:r>
        <w:t>更多请访问教客网:www.jiaokey.com</w:t>
      </w:r>
    </w:p>
    <w:p>
      <w:r>
        <w:t>STEM教育丛书  青少年创新能力培养  机械，变！变！变！  小学版评论地址：https://www.jiaokey.com/book/detail/14438655.html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