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书名：岁月满屋梁  15篇民国传奇名人情感掌故</w:t>
      </w:r>
    </w:p>
    <w:p>
      <w:r>
        <w:t>作者：许岚枫著</w:t>
      </w:r>
    </w:p>
    <w:p>
      <w:r>
        <w:t>出版社：南京:江苏文艺出版社,2018.02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岁月满屋梁  15篇民国传奇名人情感掌故 评论地址：https://www.jiaokey.com/book/detail/14438973.html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