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书名：马克思的历史、社会和国家学说  马克思的社会学的基本要点</w:t>
      </w:r>
    </w:p>
    <w:p>
      <w:r>
        <w:t>作者:（德）亨利希·库诺著</w:t>
      </w:r>
    </w:p>
    <w:p>
      <w:r>
        <w:t>出版社:</w:t>
      </w:r>
    </w:p>
    <w:p>
      <w:r>
        <w:t>出版日期：2018.01</w:t>
      </w:r>
    </w:p>
    <w:p>
      <w:r>
        <w:t>总页数：733</w:t>
      </w:r>
    </w:p>
    <w:p>
      <w:r>
        <w:t>更多请访问教客网:www.jiaokey.com</w:t>
      </w:r>
    </w:p>
    <w:p>
      <w:r>
        <w:t>马克思的历史、社会和国家学说  马克思的社会学的基本要点评论地址：https://www.jiaokey.com/book/detail/14439023.html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