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书名：苗族栽岩议榔辞经典  苗汉对照</w:t>
      </w:r>
    </w:p>
    <w:p>
      <w:r>
        <w:t>作者：王杰，杨元龙，范锡彪收集整理编译</w:t>
      </w:r>
    </w:p>
    <w:p>
      <w:r>
        <w:t>出版社：贵阳:贵州大学出版社,2018.01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苗族栽岩议榔辞经典  苗汉对照 评论地址：https://www.jiaokey.com/book/detail/14439056.html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