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安迪·沃霍尔的公路旅行</w:t>
      </w:r>
    </w:p>
    <w:p>
      <w:r>
        <w:rPr>
          <w:rFonts w:ascii="宋体" w:hAnsi="宋体" w:eastAsia="宋体"/>
          <w:sz w:val="24"/>
        </w:rPr>
        <w:t>（美）黛博拉·戴维斯（Deborah Davis）著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安迪·沃霍尔的公路旅行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（美）黛博拉·戴维斯（Deborah Davis）著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本书出售、求购地址：https://www.jiaokey.com/book/detail/14439063.html</w:t>
      </w:r>
    </w:p>
    <w:p>
      <w:r>
        <w:t>更多相关图书推荐：https://www.jiaokey.com</w:t>
      </w:r>
    </w:p>
    <w:p>
      <w:r>
        <w:t>（美）黛博拉·戴维斯（Deborah Davis）著 其他作品：https://www.jiaokey.com/tag/（美）黛博拉·戴维斯（Deborah Davis）著.html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关键词搜索：https://www.jiaokey.com/tag/安迪·沃霍尔的公路旅行.html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