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书名：怪鳄河谷的远古壁画</w:t>
      </w:r>
    </w:p>
    <w:p>
      <w:r>
        <w:t>作者：（英）贝尔·格里尔斯著；王旸译</w:t>
      </w:r>
    </w:p>
    <w:p>
      <w:r>
        <w:t>出版社：南宁:接力出版社,2018.04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怪鳄河谷的远古壁画 评论地址：https://www.jiaokey.com/book/detail/14439821.html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