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写给大家看的设计书  实战篇</w:t>
      </w:r>
    </w:p>
    <w:p>
      <w:r>
        <w:rPr>
          <w:rFonts w:ascii="宋体" w:hAnsi="宋体" w:eastAsia="宋体"/>
          <w:sz w:val="24"/>
        </w:rPr>
        <w:t>（德）克劳迪娅·科特豪斯著；李一汀译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写给大家看的设计书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（德）克劳迪娅·科特豪斯著；李一汀译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本书出售、求购地址：https://www.jiaokey.com/book/detail/14439831.html</w:t>
      </w:r>
    </w:p>
    <w:p>
      <w:r>
        <w:t>更多相关图书推荐：https://www.jiaokey.com</w:t>
      </w:r>
    </w:p>
    <w:p>
      <w:r>
        <w:t>（德）克劳迪娅·科特豪斯著；李一汀译 其他作品：https://www.jiaokey.com/tag/（德）克劳迪娅·科特豪斯著；李一汀译.html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关键词搜索：https://www.jiaokey.com/tag/写给大家看的设计书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