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彩绘注音版</w:t>
      </w:r>
    </w:p>
    <w:p>
      <w:r>
        <w:t>作者：万亚超编著</w:t>
      </w:r>
    </w:p>
    <w:p>
      <w:r>
        <w:t>出版社：哈尔滨：黑龙江美术出版社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谜语大全  彩绘注音版 评论地址：https://www.jiaokey.com/book/detail/14439833.html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