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实操篇  斯坦福高效实用的25堂心理学课</w:t>
      </w:r>
    </w:p>
    <w:p>
      <w:r>
        <w:rPr>
          <w:rFonts w:ascii="宋体" w:hAnsi="宋体" w:eastAsia="宋体"/>
          <w:sz w:val="24"/>
        </w:rPr>
        <w:t>（美）凯利·麦格尼格尔著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实操篇  斯坦福高效实用的25堂心理学课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（美）凯利·麦格尼格尔著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本书出售、求购地址：https://www.jiaokey.com/book/detail/14439849.html</w:t>
      </w:r>
    </w:p>
    <w:p>
      <w:r>
        <w:t>更多相关图书推荐：https://www.jiaokey.com</w:t>
      </w:r>
    </w:p>
    <w:p>
      <w:r>
        <w:t>（美）凯利·麦格尼格尔著 其他作品：https://www.jiaokey.com/tag/（美）凯利·麦格尼格尔著.html</w:t>
      </w:r>
    </w:p>
    <w:p>
      <w:r>
        <w:t>关键词搜索：https://www.jiaokey.com/tag/自控力  实操篇  斯坦福高效实用的25堂心理学课.html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