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书名：一辈子不长，对自己好一点儿</w:t>
      </w:r>
    </w:p>
    <w:p>
      <w:r>
        <w:t>作者：程应峰等著</w:t>
      </w:r>
    </w:p>
    <w:p>
      <w:r>
        <w:t>出版社：北京:北京理工大学出版社,2018.08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一辈子不长，对自己好一点儿 评论地址：https://www.jiaokey.com/book/detail/14439852.html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