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宇宙中的舞蹈  中英双语</w:t>
      </w:r>
    </w:p>
    <w:p>
      <w:r>
        <w:rPr>
          <w:rFonts w:ascii="宋体" w:hAnsi="宋体" w:eastAsia="宋体"/>
          <w:sz w:val="24"/>
        </w:rPr>
        <w:t>（西）艾琳·阿帕里西文；（西）恩里克·克韦多图；郭红梅，叶璨琛译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宇宙中的舞蹈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（西）艾琳·阿帕里西文；（西）恩里克·克韦多图；郭红梅，叶璨琛译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本书出售、求购地址：https://www.jiaokey.com/book/detail/14439858.html</w:t>
      </w:r>
    </w:p>
    <w:p>
      <w:r>
        <w:t>更多相关图书推荐：https://www.jiaokey.com</w:t>
      </w:r>
    </w:p>
    <w:p>
      <w:r>
        <w:t>（西）艾琳·阿帕里西文；（西）恩里克·克韦多图；郭红梅，叶璨琛译 其他作品：https://www.jiaokey.com/tag/（西）艾琳·阿帕里西文；（西）恩里克·克韦多图；郭红梅，叶璨琛译.html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关键词搜索：https://www.jiaokey.com/tag/宇宙中的舞蹈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