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经典天天读系列  科普卷  狂野的动物世界  彩绘注音版</w:t>
      </w:r>
    </w:p>
    <w:p>
      <w:r>
        <w:rPr>
          <w:rFonts w:ascii="宋体" w:hAnsi="宋体" w:eastAsia="宋体"/>
          <w:sz w:val="24"/>
        </w:rPr>
        <w:t>绿萝主编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经典天天读系列  科普卷  狂野的动物世界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本书出售、求购地址：https://www.jiaokey.com/book/detail/14439859.html</w:t>
      </w:r>
    </w:p>
    <w:p>
      <w:r>
        <w:t>更多相关图书推荐：https://www.jiaokey.com</w:t>
      </w:r>
    </w:p>
    <w:p>
      <w:r>
        <w:t>绿萝主编 其他作品：https://www.jiaokey.com/tag/绿萝主编.html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关键词搜索：https://www.jiaokey.com/tag/经典天天读系列  科普卷  狂野的动物世界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