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小学生必读经典  宝葫芦的秘密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小学生必读经典  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本书出售、求购地址：https://www.jiaokey.com/book/detail/14439869.html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关键词搜索：https://www.jiaokey.com/tag/小学生必读经典  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