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书名：长翅膀的蛋蛋龙</w:t>
      </w:r>
    </w:p>
    <w:p>
      <w:r>
        <w:t>作者：（英）海蒂·霍沃斯著；（英）丹尼尔·霍沃斯绘；胡良译</w:t>
      </w:r>
    </w:p>
    <w:p>
      <w:r>
        <w:t>出版社：文化发展出版社,2018.09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长翅膀的蛋蛋龙 评论地址：https://www.jiaokey.com/book/detail/14439873.html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