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书名：中国雨林的惊天一跃</w:t>
      </w:r>
    </w:p>
    <w:p>
      <w:r>
        <w:t>作者：（英）贝尔·格里尔斯著；唐思雨译</w:t>
      </w:r>
    </w:p>
    <w:p>
      <w:r>
        <w:t>出版社：南宁:接力出版社,2018.05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中国雨林的惊天一跃 评论地址：https://www.jiaokey.com/book/detail/14439900.html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