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书名：中国名画绘本  汴京的一天</w:t>
      </w:r>
    </w:p>
    <w:p>
      <w:r>
        <w:t>作者：（宋）张择端绘；曾孜荣编著</w:t>
      </w:r>
    </w:p>
    <w:p>
      <w:r>
        <w:t>出版社：北京联合出版公司,2018.07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中国名画绘本  汴京的一天 评论地址：https://www.jiaokey.com/book/detail/14439932.html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