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</w:t>
      </w:r>
    </w:p>
    <w:p>
      <w:r>
        <w:t>作者：（法）玛丽·沃德斯卡乐著；（法）克里斯蒂娜·希尔科斯塔绘；张萌萌译</w:t>
      </w:r>
    </w:p>
    <w:p>
      <w:r>
        <w:t>出版社：长江少年儿童出版社,2017.05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成长的烦恼 评论地址：https://www.jiaokey.com/book/detail/14439960.html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