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书名：胡萝卜的种子  一年级</w:t>
      </w:r>
    </w:p>
    <w:p>
      <w:r>
        <w:t>作者：（美）露丝·克劳斯文；（美）克罗格特·约翰逊图；李剑敏译</w:t>
      </w:r>
    </w:p>
    <w:p>
      <w:r>
        <w:t>出版社：北京联合出版公司</w:t>
      </w:r>
    </w:p>
    <w:p>
      <w:r>
        <w:t>出版日期：2018</w:t>
      </w:r>
    </w:p>
    <w:p>
      <w:r>
        <w:t>总页数：25</w:t>
      </w:r>
    </w:p>
    <w:p>
      <w:r>
        <w:t>更多请访问教客网: www.jiaokey.com</w:t>
      </w:r>
    </w:p>
    <w:p>
      <w:r>
        <w:t>胡萝卜的种子  一年级 评论地址：https://www.jiaokey.com/book/detail/14439983.html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