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书名：网络心理学  隐藏在现象背后的行为设计真相</w:t>
      </w:r>
    </w:p>
    <w:p>
      <w:r>
        <w:t>作者:（爱尔兰）玛丽·艾肯著</w:t>
      </w:r>
    </w:p>
    <w:p>
      <w:r>
        <w:t>出版社:北京：中信出版社</w:t>
      </w:r>
    </w:p>
    <w:p>
      <w:r>
        <w:t>出版日期：2018.08</w:t>
      </w:r>
    </w:p>
    <w:p>
      <w:r>
        <w:t>总页数：355</w:t>
      </w:r>
    </w:p>
    <w:p>
      <w:r>
        <w:t>更多请访问教客网:www.jiaokey.com</w:t>
      </w:r>
    </w:p>
    <w:p>
      <w:r>
        <w:t>网络心理学  隐藏在现象背后的行为设计真相评论地址：https://www.jiaokey.com/book/detail/14439988.html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