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优雅的离别  让和解与爱相伴最后的旅程</w:t>
      </w:r>
    </w:p>
    <w:p>
      <w:r>
        <w:rPr>
          <w:rFonts w:ascii="宋体" w:hAnsi="宋体" w:eastAsia="宋体"/>
          <w:sz w:val="24"/>
        </w:rPr>
        <w:t>美艾拉·比奥格（Ira Byock）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优雅的离别  让和解与爱相伴最后的旅程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美艾拉·比奥格（Ira Byock）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本书出售、求购地址：https://www.jiaokey.com/book/detail/14440004.html</w:t>
      </w:r>
    </w:p>
    <w:p>
      <w:r>
        <w:t>更多相关图书推荐：https://www.jiaokey.com</w:t>
      </w:r>
    </w:p>
    <w:p>
      <w:r>
        <w:t>美艾拉·比奥格（Ira Byock） 其他作品：https://www.jiaokey.com/tag/美艾拉·比奥格（Ira Byock）.html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关键词搜索：https://www.jiaokey.com/tag/优雅的离别  让和解与爱相伴最后的旅程.html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