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书名：暴走姐妹花  满世界，找自己</w:t>
      </w:r>
    </w:p>
    <w:p>
      <w:r>
        <w:t>作者：庞倩怡，张瑾著</w:t>
      </w:r>
    </w:p>
    <w:p>
      <w:r>
        <w:t>出版社：广州:广东教育出版社,2017.09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暴走姐妹花  满世界，找自己 评论地址：https://www.jiaokey.com/book/detail/14440129.html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