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书名：信息技术背景下高效英语教学理论体系的建构与探索</w:t>
      </w:r>
    </w:p>
    <w:p>
      <w:r>
        <w:t>作者：徐家玉著</w:t>
      </w:r>
    </w:p>
    <w:p>
      <w:r>
        <w:t>出版社：长沙：湖南师范大学出版社</w:t>
      </w:r>
    </w:p>
    <w:p>
      <w:r>
        <w:t>出版日期：2018.05</w:t>
      </w:r>
    </w:p>
    <w:p>
      <w:r>
        <w:t>总页数：270</w:t>
      </w:r>
    </w:p>
    <w:p>
      <w:r>
        <w:t>更多请访问教客网: www.jiaokey.com</w:t>
      </w:r>
    </w:p>
    <w:p>
      <w:r>
        <w:t>信息技术背景下高效英语教学理论体系的建构与探索 评论地址：https://www.jiaokey.com/book/detail/14440688.html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