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书名：清风烈酒后，愿你终能懂自己</w:t>
      </w:r>
    </w:p>
    <w:p>
      <w:r>
        <w:t>作者：潘云贵著</w:t>
      </w:r>
    </w:p>
    <w:p>
      <w:r>
        <w:t>出版社：北京:民主与建设出版社,2018.01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清风烈酒后，愿你终能懂自己 评论地址：https://www.jiaokey.com/book/detail/14440770.html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