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书名：花季里那个靠窗的女孩</w:t>
      </w:r>
    </w:p>
    <w:p>
      <w:r>
        <w:t>作者：夕诺年著</w:t>
      </w:r>
    </w:p>
    <w:p>
      <w:r>
        <w:t>出版社：北京:北京燕山出版社,2017.07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花季里那个靠窗的女孩 评论地址：https://www.jiaokey.com/book/detail/14440789.html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