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经济学是科学吗？  现代经济学的成效、历史与方法</w:t>
      </w:r>
    </w:p>
    <w:p>
      <w:r>
        <w:rPr>
          <w:rFonts w:ascii="宋体" w:hAnsi="宋体" w:eastAsia="宋体"/>
          <w:sz w:val="24"/>
        </w:rPr>
        <w:t>（英）罗杰·E.巴克豪斯著；苏丽文译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经济学是科学吗？  现代经济学的成效、历史与方法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（英）罗杰·E.巴克豪斯著；苏丽文译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本书出售、求购地址：https://www.jiaokey.com/book/detail/14440863.html</w:t>
      </w:r>
    </w:p>
    <w:p>
      <w:r>
        <w:t>更多相关图书推荐：https://www.jiaokey.com</w:t>
      </w:r>
    </w:p>
    <w:p>
      <w:r>
        <w:t>（英）罗杰·E.巴克豪斯著；苏丽文译 其他作品：https://www.jiaokey.com/tag/（英）罗杰·E.巴克豪斯著；苏丽文译.html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关键词搜索：https://www.jiaokey.com/tag/经济学是科学吗？  现代经济学的成效、历史与方法.html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