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引领创新、创造力和企业发展</w:t>
      </w:r>
    </w:p>
    <w:p>
      <w:r>
        <w:rPr>
          <w:rFonts w:ascii="宋体" w:hAnsi="宋体" w:eastAsia="宋体"/>
          <w:sz w:val="24"/>
        </w:rPr>
        <w:t>（英）Peter Cook（彼得·库克）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引领创新、创造力和企业发展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（英）Peter Cook（彼得·库克）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本书出售、求购地址：https://www.jiaokey.com/book/detail/14440901.html</w:t>
      </w:r>
    </w:p>
    <w:p>
      <w:r>
        <w:t>更多相关图书推荐：https://www.jiaokey.com</w:t>
      </w:r>
    </w:p>
    <w:p>
      <w:r>
        <w:t>（英）Peter Cook（彼得·库克） 其他作品：https://www.jiaokey.com/tag/（英）Peter Cook（彼得·库克）.html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关键词搜索：https://www.jiaokey.com/tag/引领创新、创造力和企业发展.html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