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人力资本流动性的创新效应</w:t>
      </w:r>
    </w:p>
    <w:p>
      <w:r>
        <w:rPr>
          <w:rFonts w:ascii="宋体" w:hAnsi="宋体" w:eastAsia="宋体"/>
          <w:sz w:val="24"/>
        </w:rPr>
        <w:t>黄天河著；徐旭主编；施利毅，陈秋玲执行主编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人力资本流动性的创新效应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黄天河著；徐旭主编；施利毅，陈秋玲执行主编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本书出售、求购地址：https://www.jiaokey.com/book/detail/14440902.html</w:t>
      </w:r>
    </w:p>
    <w:p>
      <w:r>
        <w:t>更多相关图书推荐：https://www.jiaokey.com</w:t>
      </w:r>
    </w:p>
    <w:p>
      <w:r>
        <w:t>黄天河著；徐旭主编；施利毅，陈秋玲执行主编 其他作品：https://www.jiaokey.com/tag/黄天河著；徐旭主编；施利毅，陈秋玲执行主编.html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关键词搜索：https://www.jiaokey.com/tag/人力资本流动性的创新效应.html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