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基于网络的客户协同产品创新知识分享机理研究</w:t>
      </w:r>
    </w:p>
    <w:p>
      <w:r>
        <w:rPr>
          <w:rFonts w:ascii="宋体" w:hAnsi="宋体" w:eastAsia="宋体"/>
          <w:sz w:val="24"/>
        </w:rPr>
        <w:t>张永云著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基于网络的客户协同产品创新知识分享机理研究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本书出售、求购地址：https://www.jiaokey.com/book/detail/14440906.html</w:t>
      </w:r>
    </w:p>
    <w:p>
      <w:r>
        <w:t>更多相关图书推荐：https://www.jiaokey.com</w:t>
      </w:r>
    </w:p>
    <w:p>
      <w:r>
        <w:t>张永云著 其他作品：https://www.jiaokey.com/tag/张永云著.html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关键词搜索：https://www.jiaokey.com/tag/基于网络的客户协同产品创新知识分享机理研究.html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