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书名：英语链条句与英美叙事文学</w:t>
      </w:r>
    </w:p>
    <w:p>
      <w:r>
        <w:t>作者：陈华，傅勇林</w:t>
      </w:r>
    </w:p>
    <w:p>
      <w:r>
        <w:t>出版社：成都:四川大学出版社,2018.06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英语链条句与英美叙事文学 评论地址：https://www.jiaokey.com/book/detail/14440912.html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